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6" w:leftChars="0" w:hanging="16" w:hangingChars="8"/>
        <w:jc w:val="both"/>
        <w:rPr>
          <w:rFonts w:hint="default"/>
          <w:b/>
          <w:bCs/>
          <w:u w:val="single"/>
          <w:lang w:val="en-US"/>
        </w:rPr>
      </w:pPr>
      <w:r>
        <w:rPr>
          <w:rFonts w:hint="default"/>
          <w:b/>
          <w:bCs/>
          <w:u w:val="single"/>
          <w:lang w:val="en-US"/>
        </w:rPr>
        <w:t>Customer Care Executive :-</w:t>
      </w:r>
    </w:p>
    <w:p>
      <w:pPr>
        <w:ind w:left="16" w:leftChars="0" w:hanging="16" w:hangingChars="8"/>
        <w:jc w:val="both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>* The person experience in sale industry like Retail,Airlines,Telecom,Hospitality division etc..</w:t>
      </w:r>
    </w:p>
    <w:p>
      <w:pPr>
        <w:ind w:left="16" w:leftChars="0" w:hanging="16" w:hangingChars="8"/>
        <w:jc w:val="both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>*Generating sales leads.</w:t>
      </w:r>
    </w:p>
    <w:p>
      <w:pPr>
        <w:ind w:left="16" w:leftChars="0" w:hanging="16" w:hangingChars="8"/>
        <w:jc w:val="both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>*Build sustainable relationship with customers &amp; Explaining our new products to the customers.</w:t>
      </w:r>
    </w:p>
    <w:p>
      <w:pPr>
        <w:ind w:left="16" w:leftChars="0" w:hanging="16" w:hangingChars="8"/>
        <w:jc w:val="both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>*Keep records of customers files engaging their quires.</w:t>
      </w:r>
    </w:p>
    <w:p>
      <w:pPr>
        <w:ind w:left="16" w:leftChars="0" w:hanging="16" w:hangingChars="8"/>
        <w:jc w:val="both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single"/>
          <w:lang w:val="en-US"/>
        </w:rPr>
        <w:t>Gender :-</w:t>
      </w:r>
      <w:r>
        <w:rPr>
          <w:rFonts w:hint="default"/>
          <w:b/>
          <w:bCs/>
          <w:u w:val="none"/>
          <w:lang w:val="en-US"/>
        </w:rPr>
        <w:t xml:space="preserve"> Females .</w:t>
      </w:r>
    </w:p>
    <w:p>
      <w:pPr>
        <w:ind w:left="0" w:leftChars="0" w:firstLine="0" w:firstLineChars="0"/>
        <w:jc w:val="both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single"/>
          <w:lang w:val="en-US"/>
        </w:rPr>
        <w:t xml:space="preserve">Eucation </w:t>
      </w:r>
      <w:r>
        <w:rPr>
          <w:rFonts w:hint="default"/>
          <w:b/>
          <w:bCs/>
          <w:u w:val="none"/>
          <w:lang w:val="en-US"/>
        </w:rPr>
        <w:t>:- Degree - Regular</w:t>
      </w:r>
    </w:p>
    <w:p>
      <w:pPr>
        <w:ind w:left="16" w:leftChars="0" w:hanging="16" w:hangingChars="8"/>
        <w:jc w:val="both"/>
        <w:rPr>
          <w:rFonts w:hint="default"/>
          <w:b/>
          <w:bCs/>
          <w:u w:val="single"/>
          <w:lang w:val="en-US"/>
        </w:rPr>
      </w:pPr>
      <w:r>
        <w:rPr>
          <w:rFonts w:hint="default"/>
          <w:b/>
          <w:bCs/>
          <w:u w:val="single"/>
          <w:lang w:val="en-US"/>
        </w:rPr>
        <w:t>Skills:-</w:t>
      </w:r>
    </w:p>
    <w:p>
      <w:pPr>
        <w:ind w:left="16" w:leftChars="0" w:hanging="16" w:hangingChars="8"/>
        <w:jc w:val="both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>*Good Communication in local language.</w:t>
      </w:r>
    </w:p>
    <w:p>
      <w:pPr>
        <w:ind w:left="16" w:leftChars="0" w:hanging="16" w:hangingChars="8"/>
        <w:jc w:val="both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>*Good in computer knowledge.</w:t>
      </w:r>
    </w:p>
    <w:p>
      <w:pPr>
        <w:ind w:left="16" w:leftChars="0" w:hanging="16" w:hangingChars="8"/>
        <w:jc w:val="both"/>
        <w:rPr>
          <w:rFonts w:hint="default"/>
          <w:b/>
          <w:bCs/>
          <w:u w:val="single"/>
          <w:lang w:val="en-US"/>
        </w:rPr>
      </w:pPr>
      <w:r>
        <w:rPr>
          <w:rFonts w:hint="default"/>
          <w:b/>
          <w:bCs/>
          <w:u w:val="single"/>
          <w:lang w:val="en-US"/>
        </w:rPr>
        <w:t>Salary :-</w:t>
      </w:r>
    </w:p>
    <w:p>
      <w:pPr>
        <w:ind w:left="16" w:leftChars="0" w:hanging="16" w:hangingChars="8"/>
        <w:jc w:val="both"/>
        <w:rPr>
          <w:rFonts w:hint="default"/>
          <w:b/>
          <w:bCs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>* As per Normal JRE Salary.</w:t>
      </w:r>
      <w:bookmarkStart w:id="0" w:name="_GoBack"/>
      <w:bookmarkEnd w:id="0"/>
    </w:p>
    <w:p>
      <w:pPr>
        <w:ind w:left="16" w:leftChars="0" w:hanging="16" w:hangingChars="8"/>
        <w:jc w:val="both"/>
        <w:rPr>
          <w:rFonts w:hint="default"/>
          <w:b/>
          <w:bCs/>
          <w:u w:val="none"/>
          <w:lang w:val="en-US"/>
        </w:rPr>
      </w:pPr>
    </w:p>
    <w:p>
      <w:pPr>
        <w:ind w:left="16" w:leftChars="0" w:hanging="16" w:hangingChars="8"/>
        <w:jc w:val="both"/>
        <w:rPr>
          <w:rFonts w:hint="default"/>
          <w:b/>
          <w:bCs/>
          <w:u w:val="none"/>
          <w:lang w:val="en-US"/>
        </w:rPr>
      </w:pPr>
    </w:p>
    <w:p>
      <w:pPr>
        <w:rPr>
          <w:rFonts w:hint="default"/>
          <w:lang w:val="en-US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A048E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DA048E"/>
    <w:rsid w:val="3FA62D3B"/>
    <w:rsid w:val="69B1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46" w:line="240" w:lineRule="atLeast"/>
      <w:ind w:left="1037" w:right="72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246" w:line="240" w:lineRule="atLeast"/>
      <w:ind w:left="1037" w:right="720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2023-04-17T05:27:00Z</dcterms:created>
  <dc:creator>Recruit Zo</dc:creator>
  <cp:lastModifiedBy>Recruit Zo</cp:lastModifiedBy>
  <dcterms:modified xsi:type="dcterms:W3CDTF">2023-04-17T05:50:23Z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3505A8CBFA1E4433B3BA3165153E36B7</vt:lpwstr>
  </property>
</Properties>
</file>