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AF9EC" w14:textId="66E69B06" w:rsidR="00C479FF" w:rsidRPr="000027AD" w:rsidRDefault="00C479FF" w:rsidP="00DE5EA5">
      <w:pPr>
        <w:jc w:val="center"/>
        <w:rPr>
          <w:b/>
          <w:bCs/>
          <w:sz w:val="20"/>
          <w:szCs w:val="20"/>
        </w:rPr>
      </w:pPr>
      <w:r w:rsidRPr="000027AD">
        <w:rPr>
          <w:b/>
          <w:bCs/>
          <w:sz w:val="20"/>
          <w:szCs w:val="20"/>
        </w:rPr>
        <w:t>Fleeca India Pvt. Ltd.</w:t>
      </w:r>
    </w:p>
    <w:p w14:paraId="18FDC348" w14:textId="12410E62" w:rsidR="00916E78" w:rsidRPr="000027AD" w:rsidRDefault="00000000" w:rsidP="00DE5EA5">
      <w:pPr>
        <w:spacing w:after="0"/>
        <w:rPr>
          <w:sz w:val="20"/>
          <w:szCs w:val="20"/>
        </w:rPr>
      </w:pPr>
      <w:r w:rsidRPr="000027AD">
        <w:rPr>
          <w:b/>
          <w:bCs/>
          <w:sz w:val="20"/>
          <w:szCs w:val="20"/>
        </w:rPr>
        <w:t>Job Title:</w:t>
      </w:r>
      <w:r w:rsidR="002C0B42" w:rsidRPr="000027AD">
        <w:rPr>
          <w:sz w:val="20"/>
          <w:szCs w:val="20"/>
        </w:rPr>
        <w:t xml:space="preserve"> </w:t>
      </w:r>
      <w:proofErr w:type="spellStart"/>
      <w:r w:rsidR="000027AD" w:rsidRPr="000027AD">
        <w:rPr>
          <w:sz w:val="20"/>
          <w:szCs w:val="20"/>
        </w:rPr>
        <w:t>Tyre</w:t>
      </w:r>
      <w:proofErr w:type="spellEnd"/>
      <w:r w:rsidR="000027AD" w:rsidRPr="000027AD">
        <w:rPr>
          <w:sz w:val="20"/>
          <w:szCs w:val="20"/>
        </w:rPr>
        <w:t xml:space="preserve"> </w:t>
      </w:r>
      <w:r w:rsidRPr="000027AD">
        <w:rPr>
          <w:sz w:val="20"/>
          <w:szCs w:val="20"/>
        </w:rPr>
        <w:t>Service Engineer</w:t>
      </w:r>
    </w:p>
    <w:p w14:paraId="65E36BD7" w14:textId="0F72115A" w:rsidR="00916E78" w:rsidRPr="000027AD" w:rsidRDefault="00000000" w:rsidP="00DE5EA5">
      <w:pPr>
        <w:spacing w:after="0"/>
        <w:rPr>
          <w:sz w:val="20"/>
          <w:szCs w:val="20"/>
        </w:rPr>
      </w:pPr>
      <w:r w:rsidRPr="000027AD">
        <w:rPr>
          <w:b/>
          <w:bCs/>
          <w:sz w:val="20"/>
          <w:szCs w:val="20"/>
        </w:rPr>
        <w:t>Location</w:t>
      </w:r>
      <w:r w:rsidRPr="000027AD">
        <w:rPr>
          <w:sz w:val="20"/>
          <w:szCs w:val="20"/>
        </w:rPr>
        <w:t>:</w:t>
      </w:r>
      <w:r w:rsidR="002C0B42" w:rsidRPr="000027AD">
        <w:rPr>
          <w:sz w:val="20"/>
          <w:szCs w:val="20"/>
        </w:rPr>
        <w:t xml:space="preserve"> </w:t>
      </w:r>
      <w:r w:rsidRPr="000027AD">
        <w:rPr>
          <w:sz w:val="20"/>
          <w:szCs w:val="20"/>
        </w:rPr>
        <w:t>PAN India</w:t>
      </w:r>
    </w:p>
    <w:p w14:paraId="6664DCEB" w14:textId="5B7D220B" w:rsidR="00916E78" w:rsidRPr="000027AD" w:rsidRDefault="00000000" w:rsidP="00DE5EA5">
      <w:pPr>
        <w:spacing w:after="0"/>
        <w:rPr>
          <w:sz w:val="20"/>
          <w:szCs w:val="20"/>
        </w:rPr>
      </w:pPr>
      <w:r w:rsidRPr="000027AD">
        <w:rPr>
          <w:b/>
          <w:bCs/>
          <w:sz w:val="20"/>
          <w:szCs w:val="20"/>
        </w:rPr>
        <w:t>Department</w:t>
      </w:r>
      <w:r w:rsidRPr="000027AD">
        <w:rPr>
          <w:sz w:val="20"/>
          <w:szCs w:val="20"/>
        </w:rPr>
        <w:t>:</w:t>
      </w:r>
      <w:r w:rsidR="002C0B42" w:rsidRPr="000027AD">
        <w:rPr>
          <w:sz w:val="20"/>
          <w:szCs w:val="20"/>
        </w:rPr>
        <w:t xml:space="preserve"> </w:t>
      </w:r>
      <w:r w:rsidRPr="000027AD">
        <w:rPr>
          <w:sz w:val="20"/>
          <w:szCs w:val="20"/>
        </w:rPr>
        <w:t>Operations</w:t>
      </w:r>
    </w:p>
    <w:p w14:paraId="2500C8BC" w14:textId="571C82A5" w:rsidR="00DE5EA5" w:rsidRDefault="00000000" w:rsidP="000027AD">
      <w:pPr>
        <w:spacing w:after="0"/>
        <w:rPr>
          <w:sz w:val="20"/>
          <w:szCs w:val="20"/>
        </w:rPr>
      </w:pPr>
      <w:r w:rsidRPr="000027AD">
        <w:rPr>
          <w:b/>
          <w:bCs/>
          <w:sz w:val="20"/>
          <w:szCs w:val="20"/>
        </w:rPr>
        <w:t>Reports To:</w:t>
      </w:r>
      <w:r w:rsidR="002C0B42" w:rsidRPr="000027AD">
        <w:rPr>
          <w:sz w:val="20"/>
          <w:szCs w:val="20"/>
        </w:rPr>
        <w:t xml:space="preserve"> </w:t>
      </w:r>
      <w:r w:rsidRPr="000027AD">
        <w:rPr>
          <w:sz w:val="20"/>
          <w:szCs w:val="20"/>
        </w:rPr>
        <w:t>Assistant Operations Manager / Operations Manager</w:t>
      </w:r>
    </w:p>
    <w:p w14:paraId="7E0A4047" w14:textId="77777777" w:rsidR="000027AD" w:rsidRPr="000027AD" w:rsidRDefault="000027AD" w:rsidP="000027AD">
      <w:pPr>
        <w:spacing w:after="0"/>
        <w:rPr>
          <w:sz w:val="20"/>
          <w:szCs w:val="20"/>
        </w:rPr>
      </w:pPr>
    </w:p>
    <w:p w14:paraId="07A83FC7" w14:textId="3B954767" w:rsidR="00916E78" w:rsidRPr="000027AD" w:rsidRDefault="00000000" w:rsidP="00DE5EA5">
      <w:pPr>
        <w:jc w:val="both"/>
        <w:rPr>
          <w:b/>
          <w:bCs/>
          <w:sz w:val="20"/>
          <w:szCs w:val="20"/>
        </w:rPr>
      </w:pPr>
      <w:r w:rsidRPr="000027AD">
        <w:rPr>
          <w:b/>
          <w:bCs/>
          <w:sz w:val="20"/>
          <w:szCs w:val="20"/>
        </w:rPr>
        <w:t>Job Summary:</w:t>
      </w:r>
      <w:r w:rsidR="000027AD">
        <w:rPr>
          <w:b/>
          <w:bCs/>
          <w:sz w:val="20"/>
          <w:szCs w:val="20"/>
        </w:rPr>
        <w:t xml:space="preserve"> </w:t>
      </w:r>
      <w:r w:rsidRPr="000027AD">
        <w:rPr>
          <w:sz w:val="20"/>
          <w:szCs w:val="20"/>
        </w:rPr>
        <w:t xml:space="preserve">The Service Engineer will be responsible for providing on-site support for </w:t>
      </w:r>
      <w:proofErr w:type="spellStart"/>
      <w:r w:rsidRPr="000027AD">
        <w:rPr>
          <w:sz w:val="20"/>
          <w:szCs w:val="20"/>
        </w:rPr>
        <w:t>tyre</w:t>
      </w:r>
      <w:proofErr w:type="spellEnd"/>
      <w:r w:rsidRPr="000027AD">
        <w:rPr>
          <w:sz w:val="20"/>
          <w:szCs w:val="20"/>
        </w:rPr>
        <w:t xml:space="preserve"> inspection, maintenance, and service operations. The role involves working closely with fleet operators, ensuring the smooth functioning of </w:t>
      </w:r>
      <w:proofErr w:type="spellStart"/>
      <w:r w:rsidRPr="000027AD">
        <w:rPr>
          <w:sz w:val="20"/>
          <w:szCs w:val="20"/>
        </w:rPr>
        <w:t>Fleeca’s</w:t>
      </w:r>
      <w:proofErr w:type="spellEnd"/>
      <w:r w:rsidRPr="000027AD">
        <w:rPr>
          <w:sz w:val="20"/>
          <w:szCs w:val="20"/>
        </w:rPr>
        <w:t xml:space="preserve"> </w:t>
      </w:r>
      <w:proofErr w:type="spellStart"/>
      <w:r w:rsidRPr="000027AD">
        <w:rPr>
          <w:sz w:val="20"/>
          <w:szCs w:val="20"/>
        </w:rPr>
        <w:t>tyre</w:t>
      </w:r>
      <w:proofErr w:type="spellEnd"/>
      <w:r w:rsidRPr="000027AD">
        <w:rPr>
          <w:sz w:val="20"/>
          <w:szCs w:val="20"/>
        </w:rPr>
        <w:t xml:space="preserve"> management solutions, and delivering excellent customer service. The Service Engineer should have technical expertise in </w:t>
      </w:r>
      <w:proofErr w:type="spellStart"/>
      <w:r w:rsidRPr="000027AD">
        <w:rPr>
          <w:sz w:val="20"/>
          <w:szCs w:val="20"/>
        </w:rPr>
        <w:t>tyre</w:t>
      </w:r>
      <w:proofErr w:type="spellEnd"/>
      <w:r w:rsidRPr="000027AD">
        <w:rPr>
          <w:sz w:val="20"/>
          <w:szCs w:val="20"/>
        </w:rPr>
        <w:t xml:space="preserve"> servicing and a strong problem-solving attitude.</w:t>
      </w:r>
    </w:p>
    <w:p w14:paraId="5CA37A3A" w14:textId="77777777" w:rsidR="00916E78" w:rsidRPr="000027AD" w:rsidRDefault="00000000" w:rsidP="00DE5EA5">
      <w:pPr>
        <w:rPr>
          <w:sz w:val="20"/>
          <w:szCs w:val="20"/>
        </w:rPr>
      </w:pPr>
      <w:r w:rsidRPr="000027AD">
        <w:rPr>
          <w:sz w:val="20"/>
          <w:szCs w:val="20"/>
        </w:rPr>
        <w:t>Key Responsibilities:</w:t>
      </w:r>
    </w:p>
    <w:p w14:paraId="7D48A4CE" w14:textId="77777777" w:rsidR="000027AD" w:rsidRPr="000027AD" w:rsidRDefault="00000000" w:rsidP="00DE5EA5">
      <w:pPr>
        <w:rPr>
          <w:sz w:val="20"/>
          <w:szCs w:val="20"/>
        </w:rPr>
      </w:pPr>
      <w:r w:rsidRPr="000027AD">
        <w:rPr>
          <w:sz w:val="20"/>
          <w:szCs w:val="20"/>
        </w:rPr>
        <w:t xml:space="preserve">1. </w:t>
      </w:r>
      <w:proofErr w:type="spellStart"/>
      <w:r w:rsidRPr="000027AD">
        <w:rPr>
          <w:sz w:val="20"/>
          <w:szCs w:val="20"/>
        </w:rPr>
        <w:t>Tyre</w:t>
      </w:r>
      <w:proofErr w:type="spellEnd"/>
      <w:r w:rsidRPr="000027AD">
        <w:rPr>
          <w:sz w:val="20"/>
          <w:szCs w:val="20"/>
        </w:rPr>
        <w:t xml:space="preserve"> Inspection &amp; Maintenance:</w:t>
      </w:r>
      <w:r w:rsidR="000027AD" w:rsidRPr="000027AD">
        <w:rPr>
          <w:sz w:val="20"/>
          <w:szCs w:val="20"/>
        </w:rPr>
        <w:t xml:space="preserve"> </w:t>
      </w:r>
    </w:p>
    <w:p w14:paraId="188CA114" w14:textId="1BCD4241" w:rsidR="00916E78" w:rsidRPr="000027AD" w:rsidRDefault="00000000" w:rsidP="000027AD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0027AD">
        <w:rPr>
          <w:sz w:val="20"/>
          <w:szCs w:val="20"/>
        </w:rPr>
        <w:t xml:space="preserve">Conduct routine </w:t>
      </w:r>
      <w:proofErr w:type="spellStart"/>
      <w:r w:rsidRPr="000027AD">
        <w:rPr>
          <w:sz w:val="20"/>
          <w:szCs w:val="20"/>
        </w:rPr>
        <w:t>tyre</w:t>
      </w:r>
      <w:proofErr w:type="spellEnd"/>
      <w:r w:rsidRPr="000027AD">
        <w:rPr>
          <w:sz w:val="20"/>
          <w:szCs w:val="20"/>
        </w:rPr>
        <w:t xml:space="preserve"> inspections using </w:t>
      </w:r>
      <w:proofErr w:type="spellStart"/>
      <w:r w:rsidRPr="000027AD">
        <w:rPr>
          <w:sz w:val="20"/>
          <w:szCs w:val="20"/>
        </w:rPr>
        <w:t>Fleeca’s</w:t>
      </w:r>
      <w:proofErr w:type="spellEnd"/>
      <w:r w:rsidRPr="000027AD">
        <w:rPr>
          <w:sz w:val="20"/>
          <w:szCs w:val="20"/>
        </w:rPr>
        <w:t xml:space="preserve"> tools and technology.</w:t>
      </w:r>
    </w:p>
    <w:p w14:paraId="660C2EB1" w14:textId="7F0E3CE0" w:rsidR="00916E78" w:rsidRPr="000027AD" w:rsidRDefault="00000000" w:rsidP="000027AD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0027AD">
        <w:rPr>
          <w:sz w:val="20"/>
          <w:szCs w:val="20"/>
        </w:rPr>
        <w:t xml:space="preserve">Check </w:t>
      </w:r>
      <w:proofErr w:type="spellStart"/>
      <w:r w:rsidRPr="000027AD">
        <w:rPr>
          <w:sz w:val="20"/>
          <w:szCs w:val="20"/>
        </w:rPr>
        <w:t>tyre</w:t>
      </w:r>
      <w:proofErr w:type="spellEnd"/>
      <w:r w:rsidRPr="000027AD">
        <w:rPr>
          <w:sz w:val="20"/>
          <w:szCs w:val="20"/>
        </w:rPr>
        <w:t xml:space="preserve"> pressure, tread depth, and wear patterns to ensure compliance with safety standards.</w:t>
      </w:r>
    </w:p>
    <w:p w14:paraId="7C681F81" w14:textId="265500E8" w:rsidR="00916E78" w:rsidRPr="000027AD" w:rsidRDefault="00000000" w:rsidP="000027AD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0027AD">
        <w:rPr>
          <w:sz w:val="20"/>
          <w:szCs w:val="20"/>
        </w:rPr>
        <w:t>Identify and report issues such as uneven wear, damage, or improper alignment.</w:t>
      </w:r>
    </w:p>
    <w:p w14:paraId="418D8496" w14:textId="730FE2B8" w:rsidR="00916E78" w:rsidRPr="000027AD" w:rsidRDefault="00000000" w:rsidP="000027AD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0027AD">
        <w:rPr>
          <w:sz w:val="20"/>
          <w:szCs w:val="20"/>
        </w:rPr>
        <w:t xml:space="preserve">Perform </w:t>
      </w:r>
      <w:proofErr w:type="spellStart"/>
      <w:r w:rsidRPr="000027AD">
        <w:rPr>
          <w:sz w:val="20"/>
          <w:szCs w:val="20"/>
        </w:rPr>
        <w:t>tyre</w:t>
      </w:r>
      <w:proofErr w:type="spellEnd"/>
      <w:r w:rsidRPr="000027AD">
        <w:rPr>
          <w:sz w:val="20"/>
          <w:szCs w:val="20"/>
        </w:rPr>
        <w:t xml:space="preserve"> rotation, inflation, and minor repairs as required.</w:t>
      </w:r>
    </w:p>
    <w:p w14:paraId="6D24378B" w14:textId="77777777" w:rsidR="00916E78" w:rsidRPr="000027AD" w:rsidRDefault="00000000" w:rsidP="00DE5EA5">
      <w:pPr>
        <w:rPr>
          <w:sz w:val="20"/>
          <w:szCs w:val="20"/>
        </w:rPr>
      </w:pPr>
      <w:r w:rsidRPr="000027AD">
        <w:rPr>
          <w:sz w:val="20"/>
          <w:szCs w:val="20"/>
        </w:rPr>
        <w:t>2. TPMS (</w:t>
      </w:r>
      <w:proofErr w:type="spellStart"/>
      <w:r w:rsidRPr="000027AD">
        <w:rPr>
          <w:sz w:val="20"/>
          <w:szCs w:val="20"/>
        </w:rPr>
        <w:t>Tyre</w:t>
      </w:r>
      <w:proofErr w:type="spellEnd"/>
      <w:r w:rsidRPr="000027AD">
        <w:rPr>
          <w:sz w:val="20"/>
          <w:szCs w:val="20"/>
        </w:rPr>
        <w:t xml:space="preserve"> Pressure Monitoring System) Operations:</w:t>
      </w:r>
    </w:p>
    <w:p w14:paraId="2173D386" w14:textId="1C4CFBEC" w:rsidR="00916E78" w:rsidRPr="000027AD" w:rsidRDefault="00000000" w:rsidP="000027AD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0027AD">
        <w:rPr>
          <w:sz w:val="20"/>
          <w:szCs w:val="20"/>
        </w:rPr>
        <w:t>Install and configure TPMS sensors on fleet vehicles.</w:t>
      </w:r>
    </w:p>
    <w:p w14:paraId="73867140" w14:textId="4AF6AEA4" w:rsidR="00916E78" w:rsidRPr="000027AD" w:rsidRDefault="00000000" w:rsidP="000027AD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0027AD">
        <w:rPr>
          <w:sz w:val="20"/>
          <w:szCs w:val="20"/>
        </w:rPr>
        <w:t xml:space="preserve">Monitor and analyze TPMS data to prevent </w:t>
      </w:r>
      <w:proofErr w:type="spellStart"/>
      <w:r w:rsidRPr="000027AD">
        <w:rPr>
          <w:sz w:val="20"/>
          <w:szCs w:val="20"/>
        </w:rPr>
        <w:t>tyre</w:t>
      </w:r>
      <w:proofErr w:type="spellEnd"/>
      <w:r w:rsidRPr="000027AD">
        <w:rPr>
          <w:sz w:val="20"/>
          <w:szCs w:val="20"/>
        </w:rPr>
        <w:t xml:space="preserve"> failures.</w:t>
      </w:r>
    </w:p>
    <w:p w14:paraId="07B39F96" w14:textId="0B0FDDE1" w:rsidR="00916E78" w:rsidRPr="000027AD" w:rsidRDefault="00000000" w:rsidP="000027AD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0027AD">
        <w:rPr>
          <w:sz w:val="20"/>
          <w:szCs w:val="20"/>
        </w:rPr>
        <w:t>Educate fleet operators and drivers on the benefits of TPMS.</w:t>
      </w:r>
    </w:p>
    <w:p w14:paraId="10FDF05F" w14:textId="77777777" w:rsidR="00916E78" w:rsidRPr="000027AD" w:rsidRDefault="00000000" w:rsidP="00DE5EA5">
      <w:pPr>
        <w:rPr>
          <w:sz w:val="20"/>
          <w:szCs w:val="20"/>
        </w:rPr>
      </w:pPr>
      <w:r w:rsidRPr="000027AD">
        <w:rPr>
          <w:sz w:val="20"/>
          <w:szCs w:val="20"/>
        </w:rPr>
        <w:t>3. Customer Support &amp; Training:</w:t>
      </w:r>
    </w:p>
    <w:p w14:paraId="78FB2CCC" w14:textId="521F5CFC" w:rsidR="00916E78" w:rsidRPr="000027AD" w:rsidRDefault="00000000" w:rsidP="000027AD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0027AD">
        <w:rPr>
          <w:sz w:val="20"/>
          <w:szCs w:val="20"/>
        </w:rPr>
        <w:t xml:space="preserve">Interact with clients (fleet managers, transport heads, and drivers) to address </w:t>
      </w:r>
      <w:proofErr w:type="spellStart"/>
      <w:r w:rsidRPr="000027AD">
        <w:rPr>
          <w:sz w:val="20"/>
          <w:szCs w:val="20"/>
        </w:rPr>
        <w:t>tyre</w:t>
      </w:r>
      <w:proofErr w:type="spellEnd"/>
      <w:r w:rsidRPr="000027AD">
        <w:rPr>
          <w:sz w:val="20"/>
          <w:szCs w:val="20"/>
        </w:rPr>
        <w:t>-related concerns.</w:t>
      </w:r>
    </w:p>
    <w:p w14:paraId="56F28877" w14:textId="26A64FD0" w:rsidR="00916E78" w:rsidRPr="000027AD" w:rsidRDefault="00000000" w:rsidP="000027AD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0027AD">
        <w:rPr>
          <w:sz w:val="20"/>
          <w:szCs w:val="20"/>
        </w:rPr>
        <w:t xml:space="preserve">Provide on-site training on proper </w:t>
      </w:r>
      <w:proofErr w:type="spellStart"/>
      <w:r w:rsidRPr="000027AD">
        <w:rPr>
          <w:sz w:val="20"/>
          <w:szCs w:val="20"/>
        </w:rPr>
        <w:t>tyre</w:t>
      </w:r>
      <w:proofErr w:type="spellEnd"/>
      <w:r w:rsidRPr="000027AD">
        <w:rPr>
          <w:sz w:val="20"/>
          <w:szCs w:val="20"/>
        </w:rPr>
        <w:t xml:space="preserve"> maintenance and safety practices.</w:t>
      </w:r>
    </w:p>
    <w:p w14:paraId="316A2EE6" w14:textId="29E769EF" w:rsidR="00916E78" w:rsidRPr="000027AD" w:rsidRDefault="00000000" w:rsidP="000027AD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0027AD">
        <w:rPr>
          <w:sz w:val="20"/>
          <w:szCs w:val="20"/>
        </w:rPr>
        <w:t xml:space="preserve">Act as a technical consultant to help clients improve </w:t>
      </w:r>
      <w:proofErr w:type="spellStart"/>
      <w:r w:rsidRPr="000027AD">
        <w:rPr>
          <w:sz w:val="20"/>
          <w:szCs w:val="20"/>
        </w:rPr>
        <w:t>tyre</w:t>
      </w:r>
      <w:proofErr w:type="spellEnd"/>
      <w:r w:rsidRPr="000027AD">
        <w:rPr>
          <w:sz w:val="20"/>
          <w:szCs w:val="20"/>
        </w:rPr>
        <w:t xml:space="preserve"> performance and fuel efficiency.</w:t>
      </w:r>
    </w:p>
    <w:p w14:paraId="5195F616" w14:textId="77777777" w:rsidR="00916E78" w:rsidRPr="000027AD" w:rsidRDefault="00000000" w:rsidP="00DE5EA5">
      <w:pPr>
        <w:rPr>
          <w:sz w:val="20"/>
          <w:szCs w:val="20"/>
        </w:rPr>
      </w:pPr>
      <w:r w:rsidRPr="000027AD">
        <w:rPr>
          <w:sz w:val="20"/>
          <w:szCs w:val="20"/>
        </w:rPr>
        <w:t>4. Service Reporting &amp; Documentation:</w:t>
      </w:r>
    </w:p>
    <w:p w14:paraId="010E7D3E" w14:textId="5490E7FA" w:rsidR="00916E78" w:rsidRPr="000027AD" w:rsidRDefault="00000000" w:rsidP="000027AD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0027AD">
        <w:rPr>
          <w:sz w:val="20"/>
          <w:szCs w:val="20"/>
        </w:rPr>
        <w:t>Maintain detailed service logs and inspection reports.</w:t>
      </w:r>
    </w:p>
    <w:p w14:paraId="23E75F6F" w14:textId="0BEEEA70" w:rsidR="00916E78" w:rsidRPr="000027AD" w:rsidRDefault="00000000" w:rsidP="000027AD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0027AD">
        <w:rPr>
          <w:sz w:val="20"/>
          <w:szCs w:val="20"/>
        </w:rPr>
        <w:t xml:space="preserve">Document all </w:t>
      </w:r>
      <w:proofErr w:type="spellStart"/>
      <w:r w:rsidRPr="000027AD">
        <w:rPr>
          <w:sz w:val="20"/>
          <w:szCs w:val="20"/>
        </w:rPr>
        <w:t>tyre</w:t>
      </w:r>
      <w:proofErr w:type="spellEnd"/>
      <w:r w:rsidRPr="000027AD">
        <w:rPr>
          <w:sz w:val="20"/>
          <w:szCs w:val="20"/>
        </w:rPr>
        <w:t>-related issues, recommendations, and actions taken.</w:t>
      </w:r>
    </w:p>
    <w:p w14:paraId="7E44E9BB" w14:textId="4B38BF4F" w:rsidR="00916E78" w:rsidRPr="000027AD" w:rsidRDefault="00000000" w:rsidP="000027AD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0027AD">
        <w:rPr>
          <w:sz w:val="20"/>
          <w:szCs w:val="20"/>
        </w:rPr>
        <w:t xml:space="preserve">Ensure accurate data entry in </w:t>
      </w:r>
      <w:proofErr w:type="spellStart"/>
      <w:r w:rsidRPr="000027AD">
        <w:rPr>
          <w:sz w:val="20"/>
          <w:szCs w:val="20"/>
        </w:rPr>
        <w:t>Fleeca’s</w:t>
      </w:r>
      <w:proofErr w:type="spellEnd"/>
      <w:r w:rsidRPr="000027AD">
        <w:rPr>
          <w:sz w:val="20"/>
          <w:szCs w:val="20"/>
        </w:rPr>
        <w:t xml:space="preserve"> service management system.</w:t>
      </w:r>
    </w:p>
    <w:p w14:paraId="34C7B06B" w14:textId="77777777" w:rsidR="00916E78" w:rsidRPr="000027AD" w:rsidRDefault="00000000" w:rsidP="00DE5EA5">
      <w:pPr>
        <w:rPr>
          <w:sz w:val="20"/>
          <w:szCs w:val="20"/>
        </w:rPr>
      </w:pPr>
      <w:r w:rsidRPr="000027AD">
        <w:rPr>
          <w:sz w:val="20"/>
          <w:szCs w:val="20"/>
        </w:rPr>
        <w:t>5. Compliance &amp; Safety:</w:t>
      </w:r>
    </w:p>
    <w:p w14:paraId="6BC7D64E" w14:textId="42E052BC" w:rsidR="00916E78" w:rsidRPr="000027AD" w:rsidRDefault="00000000" w:rsidP="000027AD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0027AD">
        <w:rPr>
          <w:sz w:val="20"/>
          <w:szCs w:val="20"/>
        </w:rPr>
        <w:t xml:space="preserve">Follow company and industry standards for </w:t>
      </w:r>
      <w:proofErr w:type="spellStart"/>
      <w:r w:rsidRPr="000027AD">
        <w:rPr>
          <w:sz w:val="20"/>
          <w:szCs w:val="20"/>
        </w:rPr>
        <w:t>tyre</w:t>
      </w:r>
      <w:proofErr w:type="spellEnd"/>
      <w:r w:rsidRPr="000027AD">
        <w:rPr>
          <w:sz w:val="20"/>
          <w:szCs w:val="20"/>
        </w:rPr>
        <w:t xml:space="preserve"> servicing and safety.</w:t>
      </w:r>
    </w:p>
    <w:p w14:paraId="6C755B94" w14:textId="74F9D4E4" w:rsidR="00916E78" w:rsidRPr="000027AD" w:rsidRDefault="00000000" w:rsidP="000027AD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0027AD">
        <w:rPr>
          <w:sz w:val="20"/>
          <w:szCs w:val="20"/>
        </w:rPr>
        <w:t>Ensure all servicing tools and equipment are used properly and safely.</w:t>
      </w:r>
    </w:p>
    <w:p w14:paraId="6D4736AC" w14:textId="48965639" w:rsidR="00916E78" w:rsidRPr="000027AD" w:rsidRDefault="00000000" w:rsidP="000027AD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0027AD">
        <w:rPr>
          <w:sz w:val="20"/>
          <w:szCs w:val="20"/>
        </w:rPr>
        <w:t>Adhere to client-specific protocols for working on their premises.</w:t>
      </w:r>
    </w:p>
    <w:p w14:paraId="600952B4" w14:textId="77777777" w:rsidR="00916E78" w:rsidRPr="000027AD" w:rsidRDefault="00000000" w:rsidP="00DE5EA5">
      <w:pPr>
        <w:rPr>
          <w:sz w:val="20"/>
          <w:szCs w:val="20"/>
        </w:rPr>
      </w:pPr>
      <w:r w:rsidRPr="000027AD">
        <w:rPr>
          <w:sz w:val="20"/>
          <w:szCs w:val="20"/>
        </w:rPr>
        <w:t>6. Coordination with Internal Teams:</w:t>
      </w:r>
    </w:p>
    <w:p w14:paraId="60B6A4B9" w14:textId="7D119EBB" w:rsidR="00916E78" w:rsidRPr="000027AD" w:rsidRDefault="00000000" w:rsidP="000027AD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0027AD">
        <w:rPr>
          <w:sz w:val="20"/>
          <w:szCs w:val="20"/>
        </w:rPr>
        <w:t>Work closely with the Operations and Backend Team to ensure seamless service execution.</w:t>
      </w:r>
    </w:p>
    <w:p w14:paraId="59DA252C" w14:textId="3EBB87EC" w:rsidR="00916E78" w:rsidRPr="000027AD" w:rsidRDefault="00000000" w:rsidP="000027AD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0027AD">
        <w:rPr>
          <w:sz w:val="20"/>
          <w:szCs w:val="20"/>
        </w:rPr>
        <w:t>Provide real-time updates on service status and challenges.</w:t>
      </w:r>
    </w:p>
    <w:p w14:paraId="20D0EC44" w14:textId="6829973B" w:rsidR="00916E78" w:rsidRPr="000027AD" w:rsidRDefault="00000000" w:rsidP="000027AD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0027AD">
        <w:rPr>
          <w:sz w:val="20"/>
          <w:szCs w:val="20"/>
        </w:rPr>
        <w:lastRenderedPageBreak/>
        <w:t xml:space="preserve">Support field sales and technical teams in promoting </w:t>
      </w:r>
      <w:proofErr w:type="spellStart"/>
      <w:r w:rsidRPr="000027AD">
        <w:rPr>
          <w:sz w:val="20"/>
          <w:szCs w:val="20"/>
        </w:rPr>
        <w:t>Fleeca’s</w:t>
      </w:r>
      <w:proofErr w:type="spellEnd"/>
      <w:r w:rsidRPr="000027AD">
        <w:rPr>
          <w:sz w:val="20"/>
          <w:szCs w:val="20"/>
        </w:rPr>
        <w:t xml:space="preserve"> </w:t>
      </w:r>
      <w:proofErr w:type="spellStart"/>
      <w:r w:rsidRPr="000027AD">
        <w:rPr>
          <w:sz w:val="20"/>
          <w:szCs w:val="20"/>
        </w:rPr>
        <w:t>tyre</w:t>
      </w:r>
      <w:proofErr w:type="spellEnd"/>
      <w:r w:rsidRPr="000027AD">
        <w:rPr>
          <w:sz w:val="20"/>
          <w:szCs w:val="20"/>
        </w:rPr>
        <w:t xml:space="preserve"> solutions.</w:t>
      </w:r>
    </w:p>
    <w:p w14:paraId="452A629A" w14:textId="77777777" w:rsidR="00916E78" w:rsidRPr="000027AD" w:rsidRDefault="00000000" w:rsidP="00DE5EA5">
      <w:pPr>
        <w:rPr>
          <w:sz w:val="20"/>
          <w:szCs w:val="20"/>
        </w:rPr>
      </w:pPr>
      <w:r w:rsidRPr="000027AD">
        <w:rPr>
          <w:sz w:val="20"/>
          <w:szCs w:val="20"/>
        </w:rPr>
        <w:t>Required Skills &amp; Qualifications:</w:t>
      </w:r>
    </w:p>
    <w:p w14:paraId="0615944D" w14:textId="77777777" w:rsidR="00916E78" w:rsidRPr="000027AD" w:rsidRDefault="00000000" w:rsidP="00DE5EA5">
      <w:pPr>
        <w:rPr>
          <w:sz w:val="20"/>
          <w:szCs w:val="20"/>
        </w:rPr>
      </w:pPr>
      <w:r w:rsidRPr="000027AD">
        <w:rPr>
          <w:sz w:val="20"/>
          <w:szCs w:val="20"/>
        </w:rPr>
        <w:t>Education:</w:t>
      </w:r>
    </w:p>
    <w:p w14:paraId="04E70619" w14:textId="51352F7B" w:rsidR="00916E78" w:rsidRPr="000027AD" w:rsidRDefault="00000000" w:rsidP="00DE5EA5">
      <w:pPr>
        <w:rPr>
          <w:sz w:val="20"/>
          <w:szCs w:val="20"/>
        </w:rPr>
      </w:pPr>
      <w:r w:rsidRPr="000027AD">
        <w:rPr>
          <w:sz w:val="20"/>
          <w:szCs w:val="20"/>
        </w:rPr>
        <w:t>• Diploma/B.Tech</w:t>
      </w:r>
      <w:r w:rsidR="002C0B42" w:rsidRPr="000027AD">
        <w:rPr>
          <w:sz w:val="20"/>
          <w:szCs w:val="20"/>
        </w:rPr>
        <w:t>/ITI</w:t>
      </w:r>
      <w:r w:rsidRPr="000027AD">
        <w:rPr>
          <w:sz w:val="20"/>
          <w:szCs w:val="20"/>
        </w:rPr>
        <w:t xml:space="preserve"> in Mechanical, Automobile, or a related field.</w:t>
      </w:r>
      <w:r w:rsidRPr="000027AD">
        <w:rPr>
          <w:sz w:val="20"/>
          <w:szCs w:val="20"/>
        </w:rPr>
        <w:br/>
        <w:t xml:space="preserve">• ITI candidates with relevant </w:t>
      </w:r>
      <w:proofErr w:type="spellStart"/>
      <w:r w:rsidRPr="000027AD">
        <w:rPr>
          <w:sz w:val="20"/>
          <w:szCs w:val="20"/>
        </w:rPr>
        <w:t>tyre</w:t>
      </w:r>
      <w:proofErr w:type="spellEnd"/>
      <w:r w:rsidRPr="000027AD">
        <w:rPr>
          <w:sz w:val="20"/>
          <w:szCs w:val="20"/>
        </w:rPr>
        <w:t xml:space="preserve"> industry experience can also apply.</w:t>
      </w:r>
    </w:p>
    <w:p w14:paraId="2DE1A26F" w14:textId="77777777" w:rsidR="00916E78" w:rsidRPr="000027AD" w:rsidRDefault="00000000" w:rsidP="00DE5EA5">
      <w:pPr>
        <w:rPr>
          <w:sz w:val="20"/>
          <w:szCs w:val="20"/>
        </w:rPr>
      </w:pPr>
      <w:r w:rsidRPr="000027AD">
        <w:rPr>
          <w:sz w:val="20"/>
          <w:szCs w:val="20"/>
        </w:rPr>
        <w:t>Experience:</w:t>
      </w:r>
    </w:p>
    <w:p w14:paraId="44213C63" w14:textId="77777777" w:rsidR="00916E78" w:rsidRPr="000027AD" w:rsidRDefault="00000000" w:rsidP="00DE5EA5">
      <w:pPr>
        <w:rPr>
          <w:sz w:val="20"/>
          <w:szCs w:val="20"/>
        </w:rPr>
      </w:pPr>
      <w:r w:rsidRPr="000027AD">
        <w:rPr>
          <w:sz w:val="20"/>
          <w:szCs w:val="20"/>
        </w:rPr>
        <w:t xml:space="preserve">• 1 to 3 years of experience in </w:t>
      </w:r>
      <w:proofErr w:type="spellStart"/>
      <w:r w:rsidRPr="000027AD">
        <w:rPr>
          <w:sz w:val="20"/>
          <w:szCs w:val="20"/>
        </w:rPr>
        <w:t>tyre</w:t>
      </w:r>
      <w:proofErr w:type="spellEnd"/>
      <w:r w:rsidRPr="000027AD">
        <w:rPr>
          <w:sz w:val="20"/>
          <w:szCs w:val="20"/>
        </w:rPr>
        <w:t xml:space="preserve"> servicing, fleet maintenance, or automotive field service.</w:t>
      </w:r>
      <w:r w:rsidRPr="000027AD">
        <w:rPr>
          <w:sz w:val="20"/>
          <w:szCs w:val="20"/>
        </w:rPr>
        <w:br/>
        <w:t>• Freshers with relevant qualifications and strong technical aptitude can be considered.</w:t>
      </w:r>
    </w:p>
    <w:p w14:paraId="4A16876B" w14:textId="77777777" w:rsidR="00916E78" w:rsidRPr="000027AD" w:rsidRDefault="00000000" w:rsidP="00DE5EA5">
      <w:pPr>
        <w:rPr>
          <w:sz w:val="20"/>
          <w:szCs w:val="20"/>
        </w:rPr>
      </w:pPr>
      <w:r w:rsidRPr="000027AD">
        <w:rPr>
          <w:sz w:val="20"/>
          <w:szCs w:val="20"/>
        </w:rPr>
        <w:t>Technical Skills:</w:t>
      </w:r>
    </w:p>
    <w:p w14:paraId="5D55EB76" w14:textId="77777777" w:rsidR="00916E78" w:rsidRPr="000027AD" w:rsidRDefault="00000000" w:rsidP="00DE5EA5">
      <w:pPr>
        <w:rPr>
          <w:sz w:val="20"/>
          <w:szCs w:val="20"/>
        </w:rPr>
      </w:pPr>
      <w:r w:rsidRPr="000027AD">
        <w:rPr>
          <w:sz w:val="20"/>
          <w:szCs w:val="20"/>
        </w:rPr>
        <w:t xml:space="preserve">• Knowledge of </w:t>
      </w:r>
      <w:proofErr w:type="spellStart"/>
      <w:r w:rsidRPr="000027AD">
        <w:rPr>
          <w:sz w:val="20"/>
          <w:szCs w:val="20"/>
        </w:rPr>
        <w:t>tyre</w:t>
      </w:r>
      <w:proofErr w:type="spellEnd"/>
      <w:r w:rsidRPr="000027AD">
        <w:rPr>
          <w:sz w:val="20"/>
          <w:szCs w:val="20"/>
        </w:rPr>
        <w:t xml:space="preserve"> types, tread patterns, and pressure monitoring.</w:t>
      </w:r>
      <w:r w:rsidRPr="000027AD">
        <w:rPr>
          <w:sz w:val="20"/>
          <w:szCs w:val="20"/>
        </w:rPr>
        <w:br/>
        <w:t>• Experience in TPMS installation and troubleshooting (preferred).</w:t>
      </w:r>
      <w:r w:rsidRPr="000027AD">
        <w:rPr>
          <w:sz w:val="20"/>
          <w:szCs w:val="20"/>
        </w:rPr>
        <w:br/>
        <w:t>• Basic understanding of fleet maintenance and vehicle dynamics.</w:t>
      </w:r>
      <w:r w:rsidRPr="000027AD">
        <w:rPr>
          <w:sz w:val="20"/>
          <w:szCs w:val="20"/>
        </w:rPr>
        <w:br/>
        <w:t xml:space="preserve">• Ability to use diagnostic tools and </w:t>
      </w:r>
      <w:proofErr w:type="spellStart"/>
      <w:r w:rsidRPr="000027AD">
        <w:rPr>
          <w:sz w:val="20"/>
          <w:szCs w:val="20"/>
        </w:rPr>
        <w:t>tyre</w:t>
      </w:r>
      <w:proofErr w:type="spellEnd"/>
      <w:r w:rsidRPr="000027AD">
        <w:rPr>
          <w:sz w:val="20"/>
          <w:szCs w:val="20"/>
        </w:rPr>
        <w:t xml:space="preserve"> inspection equipment.</w:t>
      </w:r>
    </w:p>
    <w:p w14:paraId="4436F4AB" w14:textId="77777777" w:rsidR="00916E78" w:rsidRPr="000027AD" w:rsidRDefault="00000000" w:rsidP="00DE5EA5">
      <w:pPr>
        <w:rPr>
          <w:sz w:val="20"/>
          <w:szCs w:val="20"/>
        </w:rPr>
      </w:pPr>
      <w:r w:rsidRPr="000027AD">
        <w:rPr>
          <w:sz w:val="20"/>
          <w:szCs w:val="20"/>
        </w:rPr>
        <w:t>Soft Skills:</w:t>
      </w:r>
    </w:p>
    <w:p w14:paraId="0B55260E" w14:textId="77777777" w:rsidR="00916E78" w:rsidRPr="000027AD" w:rsidRDefault="00000000" w:rsidP="00DE5EA5">
      <w:pPr>
        <w:rPr>
          <w:sz w:val="20"/>
          <w:szCs w:val="20"/>
        </w:rPr>
      </w:pPr>
      <w:r w:rsidRPr="000027AD">
        <w:rPr>
          <w:sz w:val="20"/>
          <w:szCs w:val="20"/>
        </w:rPr>
        <w:t>• Strong problem-solving and troubleshooting skills.</w:t>
      </w:r>
      <w:r w:rsidRPr="000027AD">
        <w:rPr>
          <w:sz w:val="20"/>
          <w:szCs w:val="20"/>
        </w:rPr>
        <w:br/>
        <w:t>• Customer handling and communication skills.</w:t>
      </w:r>
      <w:r w:rsidRPr="000027AD">
        <w:rPr>
          <w:sz w:val="20"/>
          <w:szCs w:val="20"/>
        </w:rPr>
        <w:br/>
        <w:t>• Ability to work independently and in team-based field environments.</w:t>
      </w:r>
      <w:r w:rsidRPr="000027AD">
        <w:rPr>
          <w:sz w:val="20"/>
          <w:szCs w:val="20"/>
        </w:rPr>
        <w:br/>
        <w:t>• Good time management and organizational skills.</w:t>
      </w:r>
    </w:p>
    <w:p w14:paraId="5CA1AA12" w14:textId="77777777" w:rsidR="00916E78" w:rsidRPr="000027AD" w:rsidRDefault="00000000" w:rsidP="00DE5EA5">
      <w:pPr>
        <w:rPr>
          <w:sz w:val="20"/>
          <w:szCs w:val="20"/>
        </w:rPr>
      </w:pPr>
      <w:r w:rsidRPr="000027AD">
        <w:rPr>
          <w:sz w:val="20"/>
          <w:szCs w:val="20"/>
        </w:rPr>
        <w:t>Other Requirements:</w:t>
      </w:r>
    </w:p>
    <w:p w14:paraId="41065D37" w14:textId="77777777" w:rsidR="00916E78" w:rsidRPr="000027AD" w:rsidRDefault="00000000" w:rsidP="00DE5EA5">
      <w:pPr>
        <w:rPr>
          <w:sz w:val="20"/>
          <w:szCs w:val="20"/>
        </w:rPr>
      </w:pPr>
      <w:r w:rsidRPr="000027AD">
        <w:rPr>
          <w:sz w:val="20"/>
          <w:szCs w:val="20"/>
        </w:rPr>
        <w:t>• Willingness to work in a field-oriented role with extensive travel.</w:t>
      </w:r>
      <w:r w:rsidRPr="000027AD">
        <w:rPr>
          <w:sz w:val="20"/>
          <w:szCs w:val="20"/>
        </w:rPr>
        <w:br/>
        <w:t>• Must be comfortable working in challenging outdoor conditions.</w:t>
      </w:r>
      <w:r w:rsidRPr="000027AD">
        <w:rPr>
          <w:sz w:val="20"/>
          <w:szCs w:val="20"/>
        </w:rPr>
        <w:br/>
        <w:t>• A valid driving license (preferred but not mandatory).</w:t>
      </w:r>
    </w:p>
    <w:p w14:paraId="2C32D74E" w14:textId="77777777" w:rsidR="00916E78" w:rsidRPr="000027AD" w:rsidRDefault="00000000" w:rsidP="00DE5EA5">
      <w:pPr>
        <w:rPr>
          <w:sz w:val="20"/>
          <w:szCs w:val="20"/>
        </w:rPr>
      </w:pPr>
      <w:r w:rsidRPr="000027AD">
        <w:rPr>
          <w:sz w:val="20"/>
          <w:szCs w:val="20"/>
        </w:rPr>
        <w:t>Salary &amp; Benefits:</w:t>
      </w:r>
    </w:p>
    <w:p w14:paraId="357A9A63" w14:textId="38CBFF2A" w:rsidR="00916E78" w:rsidRPr="000027AD" w:rsidRDefault="00000000" w:rsidP="00DE5EA5">
      <w:pPr>
        <w:rPr>
          <w:sz w:val="20"/>
          <w:szCs w:val="20"/>
        </w:rPr>
      </w:pPr>
      <w:r w:rsidRPr="000027AD">
        <w:rPr>
          <w:sz w:val="20"/>
          <w:szCs w:val="20"/>
        </w:rPr>
        <w:t>• Fresher: 18,000 – 2</w:t>
      </w:r>
      <w:r w:rsidR="003E5834" w:rsidRPr="000027AD">
        <w:rPr>
          <w:sz w:val="20"/>
          <w:szCs w:val="20"/>
        </w:rPr>
        <w:t>0</w:t>
      </w:r>
      <w:r w:rsidRPr="000027AD">
        <w:rPr>
          <w:sz w:val="20"/>
          <w:szCs w:val="20"/>
        </w:rPr>
        <w:t>,000 per month</w:t>
      </w:r>
      <w:r w:rsidRPr="000027AD">
        <w:rPr>
          <w:sz w:val="20"/>
          <w:szCs w:val="20"/>
        </w:rPr>
        <w:br/>
        <w:t>• 1-3 Years Experience: 22,000 – 30,000 per month</w:t>
      </w:r>
      <w:r w:rsidRPr="000027AD">
        <w:rPr>
          <w:sz w:val="20"/>
          <w:szCs w:val="20"/>
        </w:rPr>
        <w:br/>
        <w:t>• Additional allowances based on travel and performance.</w:t>
      </w:r>
      <w:r w:rsidRPr="000027AD">
        <w:rPr>
          <w:sz w:val="20"/>
          <w:szCs w:val="20"/>
        </w:rPr>
        <w:br/>
        <w:t>• Travel allowances as per company policy.</w:t>
      </w:r>
      <w:r w:rsidRPr="000027AD">
        <w:rPr>
          <w:sz w:val="20"/>
          <w:szCs w:val="20"/>
        </w:rPr>
        <w:br/>
        <w:t xml:space="preserve">• Training and certification on </w:t>
      </w:r>
      <w:proofErr w:type="spellStart"/>
      <w:r w:rsidRPr="000027AD">
        <w:rPr>
          <w:sz w:val="20"/>
          <w:szCs w:val="20"/>
        </w:rPr>
        <w:t>Fleeca’s</w:t>
      </w:r>
      <w:proofErr w:type="spellEnd"/>
      <w:r w:rsidRPr="000027AD">
        <w:rPr>
          <w:sz w:val="20"/>
          <w:szCs w:val="20"/>
        </w:rPr>
        <w:t xml:space="preserve"> </w:t>
      </w:r>
      <w:proofErr w:type="spellStart"/>
      <w:r w:rsidRPr="000027AD">
        <w:rPr>
          <w:sz w:val="20"/>
          <w:szCs w:val="20"/>
        </w:rPr>
        <w:t>tyre</w:t>
      </w:r>
      <w:proofErr w:type="spellEnd"/>
      <w:r w:rsidRPr="000027AD">
        <w:rPr>
          <w:sz w:val="20"/>
          <w:szCs w:val="20"/>
        </w:rPr>
        <w:t xml:space="preserve"> management systems.</w:t>
      </w:r>
      <w:r w:rsidRPr="000027AD">
        <w:rPr>
          <w:sz w:val="20"/>
          <w:szCs w:val="20"/>
        </w:rPr>
        <w:br/>
        <w:t>• Growth opportunities within the operations and technical divisions.</w:t>
      </w:r>
    </w:p>
    <w:sectPr w:rsidR="00916E78" w:rsidRPr="000027A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0A55EE"/>
    <w:multiLevelType w:val="hybridMultilevel"/>
    <w:tmpl w:val="823E0DE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06A84"/>
    <w:multiLevelType w:val="hybridMultilevel"/>
    <w:tmpl w:val="52D294E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D0B1C"/>
    <w:multiLevelType w:val="hybridMultilevel"/>
    <w:tmpl w:val="CB5AB67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63266"/>
    <w:multiLevelType w:val="hybridMultilevel"/>
    <w:tmpl w:val="742AD334"/>
    <w:lvl w:ilvl="0" w:tplc="4F8E7C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70890"/>
    <w:multiLevelType w:val="hybridMultilevel"/>
    <w:tmpl w:val="7AB8844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C364D"/>
    <w:multiLevelType w:val="hybridMultilevel"/>
    <w:tmpl w:val="E8548EE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1271A9"/>
    <w:multiLevelType w:val="hybridMultilevel"/>
    <w:tmpl w:val="79B20180"/>
    <w:lvl w:ilvl="0" w:tplc="0552710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A7B6C"/>
    <w:multiLevelType w:val="hybridMultilevel"/>
    <w:tmpl w:val="81C62BA6"/>
    <w:lvl w:ilvl="0" w:tplc="147645C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E7488"/>
    <w:multiLevelType w:val="hybridMultilevel"/>
    <w:tmpl w:val="2126F03A"/>
    <w:lvl w:ilvl="0" w:tplc="9F4241A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9657F"/>
    <w:multiLevelType w:val="hybridMultilevel"/>
    <w:tmpl w:val="FB569F2E"/>
    <w:lvl w:ilvl="0" w:tplc="8FBE0CE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D446E"/>
    <w:multiLevelType w:val="hybridMultilevel"/>
    <w:tmpl w:val="DB1676D2"/>
    <w:lvl w:ilvl="0" w:tplc="1476697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4475B"/>
    <w:multiLevelType w:val="hybridMultilevel"/>
    <w:tmpl w:val="646CE33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002842">
    <w:abstractNumId w:val="8"/>
  </w:num>
  <w:num w:numId="2" w16cid:durableId="575434888">
    <w:abstractNumId w:val="6"/>
  </w:num>
  <w:num w:numId="3" w16cid:durableId="1525941569">
    <w:abstractNumId w:val="5"/>
  </w:num>
  <w:num w:numId="4" w16cid:durableId="1644971151">
    <w:abstractNumId w:val="4"/>
  </w:num>
  <w:num w:numId="5" w16cid:durableId="2071810169">
    <w:abstractNumId w:val="7"/>
  </w:num>
  <w:num w:numId="6" w16cid:durableId="1754624440">
    <w:abstractNumId w:val="3"/>
  </w:num>
  <w:num w:numId="7" w16cid:durableId="795029787">
    <w:abstractNumId w:val="2"/>
  </w:num>
  <w:num w:numId="8" w16cid:durableId="525752207">
    <w:abstractNumId w:val="1"/>
  </w:num>
  <w:num w:numId="9" w16cid:durableId="1072195569">
    <w:abstractNumId w:val="0"/>
  </w:num>
  <w:num w:numId="10" w16cid:durableId="1467702284">
    <w:abstractNumId w:val="9"/>
  </w:num>
  <w:num w:numId="11" w16cid:durableId="222303458">
    <w:abstractNumId w:val="17"/>
  </w:num>
  <w:num w:numId="12" w16cid:durableId="1880624378">
    <w:abstractNumId w:val="11"/>
  </w:num>
  <w:num w:numId="13" w16cid:durableId="1785423224">
    <w:abstractNumId w:val="16"/>
  </w:num>
  <w:num w:numId="14" w16cid:durableId="1484733611">
    <w:abstractNumId w:val="13"/>
  </w:num>
  <w:num w:numId="15" w16cid:durableId="1661499636">
    <w:abstractNumId w:val="19"/>
  </w:num>
  <w:num w:numId="16" w16cid:durableId="2059358537">
    <w:abstractNumId w:val="14"/>
  </w:num>
  <w:num w:numId="17" w16cid:durableId="2069262476">
    <w:abstractNumId w:val="15"/>
  </w:num>
  <w:num w:numId="18" w16cid:durableId="1136334776">
    <w:abstractNumId w:val="10"/>
  </w:num>
  <w:num w:numId="19" w16cid:durableId="2128575934">
    <w:abstractNumId w:val="12"/>
  </w:num>
  <w:num w:numId="20" w16cid:durableId="1686439872">
    <w:abstractNumId w:val="20"/>
  </w:num>
  <w:num w:numId="21" w16cid:durableId="120980441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27AD"/>
    <w:rsid w:val="00034616"/>
    <w:rsid w:val="0006063C"/>
    <w:rsid w:val="0015074B"/>
    <w:rsid w:val="001E7A51"/>
    <w:rsid w:val="0029639D"/>
    <w:rsid w:val="002C0B42"/>
    <w:rsid w:val="00326F90"/>
    <w:rsid w:val="003E5834"/>
    <w:rsid w:val="004533A6"/>
    <w:rsid w:val="00916E78"/>
    <w:rsid w:val="00AA1D8D"/>
    <w:rsid w:val="00B13F3E"/>
    <w:rsid w:val="00B47730"/>
    <w:rsid w:val="00C479FF"/>
    <w:rsid w:val="00CB0664"/>
    <w:rsid w:val="00DE5EA5"/>
    <w:rsid w:val="00E820E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911E4D"/>
  <w14:defaultImageDpi w14:val="300"/>
  <w15:docId w15:val="{6EE637F9-F9B4-451D-A514-2A7D0207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Fleeca india</cp:lastModifiedBy>
  <cp:revision>6</cp:revision>
  <dcterms:created xsi:type="dcterms:W3CDTF">2013-12-23T23:15:00Z</dcterms:created>
  <dcterms:modified xsi:type="dcterms:W3CDTF">2025-02-22T12:06:00Z</dcterms:modified>
  <cp:category/>
</cp:coreProperties>
</file>