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Job Description: Online &amp; Pre-Dispatch Inspection Operator</w:t>
      </w:r>
    </w:p>
    <w:p>
      <w:r>
        <w:t>Department: Quality Control / Production</w:t>
      </w:r>
    </w:p>
    <w:p>
      <w:r>
        <w:t>Location: [Factory Location]</w:t>
      </w:r>
    </w:p>
    <w:p>
      <w:r>
        <w:t>Reporting To: Quality Supervisor / Shift In-charge</w:t>
      </w:r>
    </w:p>
    <w:p>
      <w:r>
        <w:t>Shifts: Rotational (Day/Night) – 3-shift system</w:t>
      </w:r>
    </w:p>
    <w:p>
      <w:r>
        <w:t>Qualification: ITI (Mechanical / Rubber Technology / Fitter / QA or equivalent)</w:t>
      </w:r>
    </w:p>
    <w:p>
      <w:r>
        <w:t>Experience: 0–2 years (Freshers can apply)</w:t>
      </w:r>
    </w:p>
    <w:p>
      <w:pPr>
        <w:pStyle w:val="Heading2"/>
      </w:pPr>
      <w:r>
        <w:t>Key Responsibilities</w:t>
      </w:r>
    </w:p>
    <w:p>
      <w:pPr>
        <w:pStyle w:val="ListBullet"/>
      </w:pPr>
      <w:r>
        <w:t>🔎 Online Inspection (During Production)</w:t>
      </w:r>
    </w:p>
    <w:p>
      <w:r>
        <w:t>• Visually inspect extruded/molded rubber profiles on the line for defects like air bubbles, cuts, undercure, overcure, surface finish, etc.</w:t>
      </w:r>
    </w:p>
    <w:p>
      <w:r>
        <w:t>• Use tools such as Vernier Caliper, profile gauge, hardness tester, and sample cutter for basic measurements.</w:t>
      </w:r>
    </w:p>
    <w:p>
      <w:r>
        <w:t>• Identify and report any non-conformities to shift supervisor or QC engineer.</w:t>
      </w:r>
    </w:p>
    <w:p>
      <w:r>
        <w:t>• Maintain inspection logs and label accepted/rejected material accordingly.</w:t>
      </w:r>
    </w:p>
    <w:p>
      <w:r>
        <w:t>• Ensure rubber profiles are handled properly during stacking or transfer to avoid deformation.</w:t>
      </w:r>
    </w:p>
    <w:p>
      <w:pPr>
        <w:pStyle w:val="ListBullet"/>
      </w:pPr>
      <w:r>
        <w:t>📦 Pre-Dispatch Inspection</w:t>
      </w:r>
    </w:p>
    <w:p>
      <w:r>
        <w:t>• Conduct final inspection of finished goods before packing/shipping.</w:t>
      </w:r>
    </w:p>
    <w:p>
      <w:r>
        <w:t>• Verify quantity, dimensions, and product codes against customer order/specification sheets.</w:t>
      </w:r>
    </w:p>
    <w:p>
      <w:r>
        <w:t>• Check for packaging integrity (correct labelling, batch traceability, protective packaging used).</w:t>
      </w:r>
    </w:p>
    <w:p>
      <w:r>
        <w:t>• Ensure documentation (inspection reports, tags, checklist) is completed before dispatch.</w:t>
      </w:r>
    </w:p>
    <w:p>
      <w:r>
        <w:t>• Assist in loading inspections if required (visual checks during loading into containers or vehicles).</w:t>
      </w:r>
    </w:p>
    <w:p>
      <w:pPr>
        <w:pStyle w:val="ListBullet"/>
      </w:pPr>
      <w:r>
        <w:t>🧾 Documentation &amp; Reporting</w:t>
      </w:r>
    </w:p>
    <w:p>
      <w:r>
        <w:t>• Fill out inspection checklists, tagging formats, and basic rejection reports.</w:t>
      </w:r>
    </w:p>
    <w:p>
      <w:r>
        <w:t>• Communicate any recurring defects or process deviations during daily meetings.</w:t>
      </w:r>
    </w:p>
    <w:p>
      <w:pPr>
        <w:pStyle w:val="Heading2"/>
      </w:pPr>
      <w:r>
        <w:t>Skills &amp; Competencies</w:t>
      </w:r>
    </w:p>
    <w:p>
      <w:r>
        <w:t>• Attention to detail and visual inspection skills</w:t>
      </w:r>
    </w:p>
    <w:p>
      <w:r>
        <w:t>• Basic understanding of measurement tools (Vernier, tape, gauges)</w:t>
      </w:r>
    </w:p>
    <w:p>
      <w:r>
        <w:t>• Ability to read simple technical drawings or samples</w:t>
      </w:r>
    </w:p>
    <w:p>
      <w:r>
        <w:t>• Discipline to follow standard operating procedures (SOPs)</w:t>
      </w:r>
    </w:p>
    <w:p>
      <w:r>
        <w:t>• Team coordination and reporting discipline</w:t>
      </w:r>
    </w:p>
    <w:p>
      <w:r>
        <w:t>• Willingness to work in rotating shifts</w:t>
      </w:r>
    </w:p>
    <w:p>
      <w:pPr>
        <w:pStyle w:val="Heading2"/>
      </w:pPr>
      <w:r>
        <w:t>Desirable (Optional but Preferred)</w:t>
      </w:r>
    </w:p>
    <w:p>
      <w:r>
        <w:t>• Experience in rubber/automotive components inspection</w:t>
      </w:r>
    </w:p>
    <w:p>
      <w:r>
        <w:t>• Familiarity with IATF 16949 or ISO procedures</w:t>
      </w:r>
    </w:p>
    <w:p>
      <w:r>
        <w:t>• Basic computer usage for data entry (can be trained)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